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SOURCES OF MARKET INFORMATION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SOURCES OF MARKET INFORMATION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本书出售、求购地址：https://www.jiaokey.com/book/detail/40431935.html</w:t>
      </w:r>
    </w:p>
    <w:p>
      <w:r>
        <w:t>更多相关图书推荐：https://www.jiaokey.com</w:t>
      </w:r>
    </w:p>
    <w:p>
      <w:r>
        <w:t>关键词搜索：https://www.jiaokey.com/tag/WORLD SOURCES OF MARKET INFORMATION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