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AND ORGANIZING MULTINATIONAL CORPORATIONS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AND ORGANIZING MULTINATIONAL CORPORATIONS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本书出售、求购地址：https://www.jiaokey.com/book/detail/40431628.html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关键词搜索：https://www.jiaokey.com/tag/MANAGING AND ORGANIZING MULTINATIONAL CORPORATIONS.html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