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OF ORGANIZATIONAL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OF ORGANIZATIONAL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本书出售、求购地址：https://www.jiaokey.com/book/detail/40431577.html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关键词搜索：https://www.jiaokey.com/tag/ISSUES OF ORGANIZATIONAL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