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FOR IMPROVED ENTERPRISE PERFORMANCE：A GUIDE FOR MANAGERS AND CONSULTANTS</w:t>
      </w:r>
    </w:p>
    <w:p>
      <w:r>
        <w:rPr>
          <w:rFonts w:ascii="宋体" w:hAnsi="宋体" w:eastAsia="宋体"/>
          <w:sz w:val="24"/>
        </w:rPr>
        <w:t>ROBERT ABRAMSON，WALTER HALSET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FOR IMPROVED ENTERPRISE PERFORMANCE：A GUIDE FOR MANAGERS AND CONSULTANTS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ABRAMSON，WALTER HALSET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本书出售、求购地址：https://www.jiaokey.com/book/detail/40431565.html</w:t>
      </w:r>
    </w:p>
    <w:p>
      <w:r>
        <w:t>更多相关图书推荐：https://www.jiaokey.com</w:t>
      </w:r>
    </w:p>
    <w:p>
      <w:r>
        <w:t>ROBERT ABRAMSON，WALTER HALSET 其他作品：https://www.jiaokey.com/tag/ROBERT ABRAMSON，WALTER HALSET.html</w:t>
      </w:r>
    </w:p>
    <w:p>
      <w:r>
        <w:t>关键词搜索：https://www.jiaokey.com/tag/PLANNING FOR IMPROVED ENTERPRISE PERFORMANCE：A GUIDE FOR MANAGERS AND CONSULTANTS.html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