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CHOICES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CHOICES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本书出售、求购地址：https://www.jiaokey.com/book/detail/40431563.html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关键词搜索：https://www.jiaokey.com/tag/INVESTMENT CHOICES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