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CORPORATE PLANNING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CORPORATE PLANNING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本书出售、求购地址：https://www.jiaokey.com/book/detail/40431555.html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关键词搜索：https://www.jiaokey.com/tag/INTRODUCING CORPORATE PLANNING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