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COUNTRY DEBT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COUNTRY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本书出售、求购地址：https://www.jiaokey.com/book/detail/40431193.html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关键词搜索：https://www.jiaokey.com/tag/DEVELOPING COUNTRY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