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WORLD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WORLD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本书出售、求购地址：https://www.jiaokey.com/book/detail/40431173.html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关键词搜索：https://www.jiaokey.com/tag/THE ECONOMIC HISTORY OF WORLD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