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underdevelopment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underdevelopment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本书出售、求购地址：https://www.jiaokey.com/book/detail/40431001.html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关键词搜索：https://www.jiaokey.com/tag/The political economy of underdevelopment.html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