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 DEPENDENCE ANDECONOMIC VULNERABILITY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 DEPENDENCE ANDECONOMIC VULNERABILITY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本书出售、求购地址：https://www.jiaokey.com/book/detail/40430888.html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关键词搜索：https://www.jiaokey.com/tag/IMPORT DEPENDENCE ANDECONOMIC VULNERABILITY.html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