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INSURING NUCLEAR POWER:LIABILITY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INSURING NUCLEAR POWER:LIABILITY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本书出售、求购地址：https://www.jiaokey.com/book/detail/40430887.html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关键词搜索：https://www.jiaokey.com/tag/INSURING NUCLEAR POWER:LIABILITY.html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