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MONEY MARKET:AN ASSESSMENT OF FORECASTING TECHNIQUES AND MARKET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MONEY MARKET:AN ASSESSMENT OF FORECASTING TECHNIQUES AND MARKET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本书出售、求购地址：https://www.jiaokey.com/book/detail/40430873.html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关键词搜索：https://www.jiaokey.com/tag/THE INTERNATIONAL MONEY MARKET:AN ASSESSMENT OF FORECASTING TECHNIQUES AND MARKET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