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MEAT DISTRIBUTION PATTERNS IN SIX SOUTHERN METRO AREAS</w:t>
      </w:r>
    </w:p>
    <w:p>
      <w:r>
        <w:rPr>
          <w:rFonts w:ascii="宋体" w:hAnsi="宋体" w:eastAsia="宋体"/>
          <w:sz w:val="24"/>
        </w:rPr>
        <w:t>ALLEN J.BAKER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MEAT DISTRIBUTION PATTERNS IN SIX SOUTHERN METRO AREAS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J.BAKER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本书出售、求购地址：https://www.jiaokey.com/book/detail/40430669.html</w:t>
      </w:r>
    </w:p>
    <w:p>
      <w:r>
        <w:t>更多相关图书推荐：https://www.jiaokey.com</w:t>
      </w:r>
    </w:p>
    <w:p>
      <w:r>
        <w:t>ALLEN J.BAKER 其他作品：https://www.jiaokey.com/tag/ALLEN J.BAKER.html</w:t>
      </w:r>
    </w:p>
    <w:p>
      <w:r>
        <w:t>关键词搜索：https://www.jiaokey.com/tag/MEAT DISTRIBUTION PATTERNS IN SIX SOUTHERN METRO AREAS.html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