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AMERICAN AGRICULTURE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AMERICAN AGRICULTURE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本书出售、求购地址：https://www.jiaokey.com/book/detail/40430518.html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关键词搜索：https://www.jiaokey.com/tag/ECONOMICS OF AMERICAN AGRICULTURE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