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HOE T OSET AND ACHIEVE GOALS THE KEY T OSUCCESSFUL MANAGEMENT</w:t>
      </w:r>
    </w:p>
    <w:p>
      <w:r>
        <w:rPr>
          <w:rFonts w:ascii="宋体" w:hAnsi="宋体" w:eastAsia="宋体"/>
          <w:sz w:val="24"/>
        </w:rPr>
        <w:t>BETTY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HOE T OSET AND ACHIEVE GOALS THE KEY T OSUCCESSFUL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本书出售、求购地址：https://www.jiaokey.com/book/detail/40430455.html</w:t>
      </w:r>
    </w:p>
    <w:p>
      <w:r>
        <w:t>更多相关图书推荐：https://www.jiaokey.com</w:t>
      </w:r>
    </w:p>
    <w:p>
      <w:r>
        <w:t>BETTY ROSEN 其他作品：https://www.jiaokey.com/tag/BETTY ROSEN.html</w:t>
      </w:r>
    </w:p>
    <w:p>
      <w:r>
        <w:t>关键词搜索：https://www.jiaokey.com/tag/HOE T OSET AND ACHIEVE GOALS THE KEY T OSUCCESSFUL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