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EFFECTIVENESS OF FEDERA LMARKING ORDERAL MARKETING ORDERS FOR FRUITS AND VEGETABLES</w:t>
      </w:r>
    </w:p>
    <w:p>
      <w:r>
        <w:rPr>
          <w:rFonts w:ascii="宋体" w:hAnsi="宋体" w:eastAsia="宋体"/>
          <w:sz w:val="24"/>
        </w:rPr>
        <w:t>EDWARD V.JESSE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EFFECTIVENESS OF FEDERA LMARKING ORDERAL MARKETING ORDERS FOR FRUITS AND VEGETABLES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V.JESSE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本书出售、求购地址：https://www.jiaokey.com/book/detail/40430381.html</w:t>
      </w:r>
    </w:p>
    <w:p>
      <w:r>
        <w:t>更多相关图书推荐：https://www.jiaokey.com</w:t>
      </w:r>
    </w:p>
    <w:p>
      <w:r>
        <w:t>EDWARD V.JESSE 其他作品：https://www.jiaokey.com/tag/EDWARD V.JESSE.html</w:t>
      </w:r>
    </w:p>
    <w:p>
      <w:r>
        <w:t>关键词搜索：https://www.jiaokey.com/tag/EFFECTIVENESS OF FEDERA LMARKING ORDERAL MARKETING ORDERS FOR FRUITS AND VEGETABLES.html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