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MCKINSEY AWARD WINNERS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MCKINSEY AWARD WINNERS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本书出售、求购地址：https://www.jiaokey.com/book/detail/40430311.html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MCKINSEY AWARD WINNERS.html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