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SUPERRVISION PRINCIPLES AND SKILLS IMPACT OF COLLECTIVE BARGAINING</w:t>
      </w:r>
    </w:p>
    <w:p>
      <w:r>
        <w:rPr>
          <w:rFonts w:ascii="宋体" w:hAnsi="宋体" w:eastAsia="宋体"/>
          <w:sz w:val="24"/>
        </w:rPr>
        <w:t>ERIN AINE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SUPERRVISION PRINCIPLES AND SKILLS IMPACT OF COLLECTIVE BARGAINING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ERIN AINE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本书出售、求购地址：https://www.jiaokey.com/book/detail/40430238.html</w:t>
      </w:r>
    </w:p>
    <w:p>
      <w:r>
        <w:t>更多相关图书推荐：https://www.jiaokey.com</w:t>
      </w:r>
    </w:p>
    <w:p>
      <w:r>
        <w:t>ERIN AINE MILLER 其他作品：https://www.jiaokey.com/tag/ERIN AINE MILLER.html</w:t>
      </w:r>
    </w:p>
    <w:p>
      <w:r>
        <w:t>关键词搜索：https://www.jiaokey.com/tag/EFFECTIVE SUPERRVISION PRINCIPLES AND SKILLS IMPACT OF COLLECTIVE BARGAINING.html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