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PRACTICAL MAN ENTREPRENEURSHIP AND HJIGHER EDUCATION IN GERMANY FRANCE AND GREAT BRITAIN 1880-1940</w:t>
      </w:r>
    </w:p>
    <w:p>
      <w:r>
        <w:rPr>
          <w:rFonts w:ascii="宋体" w:hAnsi="宋体" w:eastAsia="宋体"/>
          <w:sz w:val="24"/>
        </w:rPr>
        <w:t>JOHN P.MCKAY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PRACTICAL MAN ENTREPRENEURSHIP AND HJIGHER EDUCATION IN GERMANY FRANCE AND GREAT BRITAIN 1880-1940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本书出售、求购地址：https://www.jiaokey.com/book/detail/40430220.html</w:t>
      </w:r>
    </w:p>
    <w:p>
      <w:r>
        <w:t>更多相关图书推荐：https://www.jiaokey.com</w:t>
      </w:r>
    </w:p>
    <w:p>
      <w:r>
        <w:t>JOHN P.MCKAY 其他作品：https://www.jiaokey.com/tag/JOHN P.MCKAY.html</w:t>
      </w:r>
    </w:p>
    <w:p>
      <w:r>
        <w:t>关键词搜索：https://www.jiaokey.com/tag/THE END OF THE PRACTICAL MAN ENTREPRENEURSHIP AND HJIGHER EDUCATION IN GERMANY FRANCE AND GREAT BRITAIN 1880-1940.html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