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AND DISTRIBUTIONAL IMPLICATIONS OF SECTORA LPOLICY INTERVENTIONS AN APPLICATION TO THAILAND</w:t>
      </w:r>
    </w:p>
    <w:p>
      <w:r>
        <w:rPr>
          <w:rFonts w:ascii="宋体" w:hAnsi="宋体" w:eastAsia="宋体"/>
          <w:sz w:val="24"/>
        </w:rPr>
        <w:t>WAFIK GRAIS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AND DISTRIBUTIONAL IMPLICATIONS OF SECTORA LPOLICY INTERVENTIONS AN APPLICATION TO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WAFIK GRAIS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本书出售、求购地址：https://www.jiaokey.com/book/detail/40430183.html</w:t>
      </w:r>
    </w:p>
    <w:p>
      <w:r>
        <w:t>更多相关图书推荐：https://www.jiaokey.com</w:t>
      </w:r>
    </w:p>
    <w:p>
      <w:r>
        <w:t>WAFIK GRAIS 其他作品：https://www.jiaokey.com/tag/WAFIK GRAIS.html</w:t>
      </w:r>
    </w:p>
    <w:p>
      <w:r>
        <w:t>关键词搜索：https://www.jiaokey.com/tag/MACROECONOMIC AND DISTRIBUTIONAL IMPLICATIONS OF SECTORA LPOLICY INTERVENTIONS AN APPLICATION TO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