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EFFICIENCY AND FUE LSUBSTITUTION IN THE CEMENT INDUSTRY WITH EMPHASIS ON DEVELOPING COUNTRIES</w:t>
      </w:r>
    </w:p>
    <w:p>
      <w:r>
        <w:rPr>
          <w:rFonts w:ascii="宋体" w:hAnsi="宋体" w:eastAsia="宋体"/>
          <w:sz w:val="24"/>
        </w:rPr>
        <w:t>MOGENS H.FOG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EFFICIENCY AND FUE LSUBSTITUTION IN THE CEMENT INDUSTRY WITH EMPHASIS ON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MOGENS H.FOG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本书出售、求购地址：https://www.jiaokey.com/book/detail/40430170.html</w:t>
      </w:r>
    </w:p>
    <w:p>
      <w:r>
        <w:t>更多相关图书推荐：https://www.jiaokey.com</w:t>
      </w:r>
    </w:p>
    <w:p>
      <w:r>
        <w:t>MOGENS H.FOG 其他作品：https://www.jiaokey.com/tag/MOGENS H.FOG.html</w:t>
      </w:r>
    </w:p>
    <w:p>
      <w:r>
        <w:t>关键词搜索：https://www.jiaokey.com/tag/ENERGY EFFICIENCY AND FUE LSUBSTITUTION IN THE CEMENT INDUSTRY WITH EMPHASIS ON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