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STATES AND THE DEVELOPING ECONOMIES AN INTRODUCTION TO A CURRENT ISSUE OF PUBLIC POLICY</w:t>
      </w:r>
    </w:p>
    <w:p>
      <w:r>
        <w:rPr>
          <w:rFonts w:ascii="宋体" w:hAnsi="宋体" w:eastAsia="宋体"/>
          <w:sz w:val="24"/>
        </w:rPr>
        <w:t>GUSTAC RANIS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STATES AND THE DEVELOPING ECONOMIES AN INTRODUCTION TO A CURRENT ISSUE OF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GUSTAC RANIS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本书出售、求购地址：https://www.jiaokey.com/book/detail/40430065.html</w:t>
      </w:r>
    </w:p>
    <w:p>
      <w:r>
        <w:t>更多相关图书推荐：https://www.jiaokey.com</w:t>
      </w:r>
    </w:p>
    <w:p>
      <w:r>
        <w:t>GUSTAC RANIS 其他作品：https://www.jiaokey.com/tag/GUSTAC RANIS.html</w:t>
      </w:r>
    </w:p>
    <w:p>
      <w:r>
        <w:t>关键词搜索：https://www.jiaokey.com/tag/THE UNITED STATES AND THE DEVELOPING ECONOMIES AN INTRODUCTION TO A CURRENT ISSUE OF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