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 RELATED TECHNICAL ASSISTANCE THE LESSONS OF SUCCESS</w:t>
      </w:r>
    </w:p>
    <w:p>
      <w:r>
        <w:rPr>
          <w:rFonts w:ascii="宋体" w:hAnsi="宋体" w:eastAsia="宋体"/>
          <w:sz w:val="24"/>
        </w:rPr>
        <w:t>FRANCIS LETHEM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 RELATED TECHNICAL ASSISTANCE THE LESSONS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LETHEM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本书出售、求购地址：https://www.jiaokey.com/book/detail/40430034.html</w:t>
      </w:r>
    </w:p>
    <w:p>
      <w:r>
        <w:t>更多相关图书推荐：https://www.jiaokey.com</w:t>
      </w:r>
    </w:p>
    <w:p>
      <w:r>
        <w:t>FRANCIS LETHEM 其他作品：https://www.jiaokey.com/tag/FRANCIS LETHEM.html</w:t>
      </w:r>
    </w:p>
    <w:p>
      <w:r>
        <w:t>关键词搜索：https://www.jiaokey.com/tag/MANAGING PROJECT RELATED TECHNICAL ASSISTANCE THE LESSONS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