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TAKE OFF INTO SUSTAINED GROWTH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TAKE OFF INTO SUSTAINED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本书出售、求购地址：https://www.jiaokey.com/book/detail/40429896.html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关键词搜索：https://www.jiaokey.com/tag/THE ECONOMICS OF TAKE OFF INTO SUSTAINED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