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DEVALUATION THE READE BALNCE</w:t>
      </w:r>
    </w:p>
    <w:p>
      <w:r>
        <w:rPr>
          <w:rFonts w:ascii="宋体" w:hAnsi="宋体" w:eastAsia="宋体"/>
          <w:sz w:val="24"/>
        </w:rPr>
        <w:t>MARC A.MILES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DEVALUATION THE READE BALNCE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A.MILES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本书出售、求购地址：https://www.jiaokey.com/book/detail/40429719.html</w:t>
      </w:r>
    </w:p>
    <w:p>
      <w:r>
        <w:t>更多相关图书推荐：https://www.jiaokey.com</w:t>
      </w:r>
    </w:p>
    <w:p>
      <w:r>
        <w:t>MARC A.MILES 其他作品：https://www.jiaokey.com/tag/MARC A.MILES.html</w:t>
      </w:r>
    </w:p>
    <w:p>
      <w:r>
        <w:t>关键词搜索：https://www.jiaokey.com/tag/DEVALUATION THE READE BALNCE.html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