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RISK AND DECLINE OF THE AMERICAN ASTUDY OF THE INTERRELATIONSHIPS OF TECHNOLOGY</w:t>
      </w:r>
    </w:p>
    <w:p>
      <w:r>
        <w:rPr>
          <w:rFonts w:ascii="宋体" w:hAnsi="宋体" w:eastAsia="宋体"/>
          <w:sz w:val="24"/>
        </w:rPr>
        <w:t>AMOS J.LOVEDAY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RISK AND DECLINE OF THE AMERICAN ASTUDY OF THE INTERRELATIONSHIPS OF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AMOS J.LOVEDAY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本书出售、求购地址：https://www.jiaokey.com/book/detail/40429319.html</w:t>
      </w:r>
    </w:p>
    <w:p>
      <w:r>
        <w:t>更多相关图书推荐：https://www.jiaokey.com</w:t>
      </w:r>
    </w:p>
    <w:p>
      <w:r>
        <w:t>AMOS J.LOVEDAY 其他作品：https://www.jiaokey.com/tag/AMOS J.LOVEDAY.html</w:t>
      </w:r>
    </w:p>
    <w:p>
      <w:r>
        <w:t>关键词搜索：https://www.jiaokey.com/tag/THE RISK AND DECLINE OF THE AMERICAN ASTUDY OF THE INTERRELATIONSHIPS OF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