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CORPORATE DILEMMA TRADITIONAL VALUES VERSUS CONTEMPORY PROBLEMS</w:t>
      </w:r>
    </w:p>
    <w:p>
      <w:r>
        <w:rPr>
          <w:rFonts w:ascii="宋体" w:hAnsi="宋体" w:eastAsia="宋体"/>
          <w:sz w:val="24"/>
        </w:rPr>
        <w:t>DOW VOTAW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CORPORATE DILEMMA TRADITIONAL VALUES VERSUS CONTEMPORY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DOW VOTAW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本书出售、求购地址：https://www.jiaokey.com/book/detail/40429298.html</w:t>
      </w:r>
    </w:p>
    <w:p>
      <w:r>
        <w:t>更多相关图书推荐：https://www.jiaokey.com</w:t>
      </w:r>
    </w:p>
    <w:p>
      <w:r>
        <w:t>DOW VOTAW 其他作品：https://www.jiaokey.com/tag/DOW VOTAW.html</w:t>
      </w:r>
    </w:p>
    <w:p>
      <w:r>
        <w:t>关键词搜索：https://www.jiaokey.com/tag/THE CORPORATE DILEMMA TRADITIONAL VALUES VERSUS CONTEMPORY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