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AND ATKINSON ECONOMICS FOR THE CONSTRUCTION INDUSTRY CHENKBOOK</w:t>
      </w:r>
    </w:p>
    <w:p>
      <w:r>
        <w:rPr>
          <w:rFonts w:ascii="宋体" w:hAnsi="宋体" w:eastAsia="宋体"/>
          <w:sz w:val="24"/>
        </w:rPr>
        <w:t>V J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AND ATKINSON ECONOMICS FOR THE CONSTRUCTION INDUSTRY CHENKBOOK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J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本书出售、求购地址：https://www.jiaokey.com/book/detail/40429290.html</w:t>
      </w:r>
    </w:p>
    <w:p>
      <w:r>
        <w:t>更多相关图书推荐：https://www.jiaokey.com</w:t>
      </w:r>
    </w:p>
    <w:p>
      <w:r>
        <w:t>V J SEDDON 其他作品：https://www.jiaokey.com/tag/V J SEDDON.html</w:t>
      </w:r>
    </w:p>
    <w:p>
      <w:r>
        <w:t>关键词搜索：https://www.jiaokey.com/tag/SECOND AND ATKINSON ECONOMICS FOR THE CONSTRUCTION INDUSTRY CHENKBOOK.html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