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AND TRADE ISSUES OF THE JAPANESE ECONOMY AMERICAN AND JAPANESE PERSPECTIVES</w:t>
      </w:r>
    </w:p>
    <w:p>
      <w:r>
        <w:rPr>
          <w:rFonts w:ascii="宋体" w:hAnsi="宋体" w:eastAsia="宋体"/>
          <w:sz w:val="24"/>
        </w:rPr>
        <w:t>KOZO YAMAMURA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AND TRADE ISSUES OF THE JAPANESE ECONOMY AMERICAN AND JAPANESE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KOZO YAMAMURA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本书出售、求购地址：https://www.jiaokey.com/book/detail/40429223.html</w:t>
      </w:r>
    </w:p>
    <w:p>
      <w:r>
        <w:t>更多相关图书推荐：https://www.jiaokey.com</w:t>
      </w:r>
    </w:p>
    <w:p>
      <w:r>
        <w:t>KOZO YAMAMURA 其他作品：https://www.jiaokey.com/tag/KOZO YAMAMURA.html</w:t>
      </w:r>
    </w:p>
    <w:p>
      <w:r>
        <w:t>关键词搜索：https://www.jiaokey.com/tag/POLICY AND TRADE ISSUES OF THE JAPANESE ECONOMY AMERICAN AND JAPANESE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