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A NEW MICROECONOMICS THE CRITICAL FOUNDATIONS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A NEW MICROECONOMICS THE CRITICAL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本书出售、求购地址：https://www.jiaokey.com/book/detail/40428954.html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关键词搜索：https://www.jiaokey.com/tag/METHODOLOGY FOR A NEW MICROECONOMICS THE CRITICAL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