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THE UNITE NATIONS AND INTERNATIONAL AGREEMENTS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THE UNITE NATIONS AND INTERNATIONAL AGREEMENTS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本书出售、求购地址：https://www.jiaokey.com/book/detail/40428940.html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关键词搜索：https://www.jiaokey.com/tag/ENCYCLOPEDIA OF THE UNITE NATIONS AND INTERNATIONAL AGREEMENTS.html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