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UNESCO YEARBOOK ON PEACE AND CONFLICT STUDEIES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UNESCO YEARBOOK ON PEACE AND CONFLICT STUDEIES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本书出售、求购地址：https://www.jiaokey.com/book/detail/40428937.html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关键词搜索：https://www.jiaokey.com/tag/UNESCO YEARBOOK ON PEACE AND CONFLICT STUDEIES.html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