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BASES FOR A SETTLEMENT OF THE VIET NAM PROBLEM</w:t>
      </w:r>
    </w:p>
    <w:p>
      <w:r>
        <w:rPr>
          <w:rFonts w:ascii="宋体" w:hAnsi="宋体" w:eastAsia="宋体"/>
          <w:sz w:val="24"/>
        </w:rPr>
        <w:t>VIET NAM COURIER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BASES FOR A SETTLEMENT OF THE VIET NAM PROBLEM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VIET NAM COURIER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本书出售、求购地址：https://www.jiaokey.com/book/detail/40428920.html</w:t>
      </w:r>
    </w:p>
    <w:p>
      <w:r>
        <w:t>更多相关图书推荐：https://www.jiaokey.com</w:t>
      </w:r>
    </w:p>
    <w:p>
      <w:r>
        <w:t>VIET NAM COURIER 其他作品：https://www.jiaokey.com/tag/VIET NAM COURIER.html</w:t>
      </w:r>
    </w:p>
    <w:p>
      <w:r>
        <w:t>关键词搜索：https://www.jiaokey.com/tag/BASES FOR A SETTLEMENT OF THE VIET NAM PROBLEM.html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