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V.I.L.ENIN TO THE RURAL POOR AN EXPLANATION FOR THE PEASANTS OF WHAI THE SOCIAL-DEMOCRATS WANT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V.I.L.ENIN TO THE RURAL POOR AN EXPLANATION FOR THE PEASANTS OF WHAI THE SOCIAL-DEMOCRATS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本书出售、求购地址：https://www.jiaokey.com/book/detail/40428919.html</w:t>
      </w:r>
    </w:p>
    <w:p>
      <w:r>
        <w:t>更多相关图书推荐：https://www.jiaokey.com</w:t>
      </w:r>
    </w:p>
    <w:p>
      <w:r>
        <w:t>关键词搜索：https://www.jiaokey.com/tag/V.I.L.ENIN TO THE RURAL POOR AN EXPLANATION FOR THE PEASANTS OF WHAI THE SOCIAL-DEMOCRATS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