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MOEMOIR OF WAR AND PEACE PASSION AND POLITICS LESLEY HAZLETON</w:t>
      </w:r>
    </w:p>
    <w:p>
      <w:r>
        <w:rPr>
          <w:rFonts w:ascii="宋体" w:hAnsi="宋体" w:eastAsia="宋体"/>
          <w:sz w:val="24"/>
        </w:rPr>
        <w:t>JERUSALEM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MOEMOIR OF WAR AND PEACE PASSION AND POLITICS LESLEY HAZLETON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JERUSALEM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本书出售、求购地址：https://www.jiaokey.com/book/detail/40428902.html</w:t>
      </w:r>
    </w:p>
    <w:p>
      <w:r>
        <w:t>更多相关图书推荐：https://www.jiaokey.com</w:t>
      </w:r>
    </w:p>
    <w:p>
      <w:r>
        <w:t>JERUSALEM 其他作品：https://www.jiaokey.com/tag/JERUSALEM.html</w:t>
      </w:r>
    </w:p>
    <w:p>
      <w:r>
        <w:t>关键词搜索：https://www.jiaokey.com/tag/A MOEMOIR OF WAR AND PEACE PASSION AND POLITICS LESLEY HAZLETON.html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