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STEREOCHEMISTRY VOLUME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STEREOCHEMISTRY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本书出售、求购地址：https://www.jiaokey.com/book/detail/40428838.html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关键词搜索：https://www.jiaokey.com/tag/TOPICS IN STEREOCHEMISTRY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