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71 FIBROUS PROTEINS:MUSCLE AND MOLECULAR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71 FIBROUS PROTEINS:MUSCLE AND MOLECULAR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本书出售、求购地址：https://www.jiaokey.com/book/detail/40428807.html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PROTEIN CHEMISTRY VOLUME 71 FIBROUS PROTEINS:MUSCLE AND MOLECULAR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