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70 FIBROUS PROTEINS:COILED-COILS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70 FIBROUS PROTEINS:COILED-COILS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本书出售、求购地址：https://www.jiaokey.com/book/detail/40428806.html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PROTEIN CHEMISTRY VOLUME 70 FIBROUS PROTEINS:COILED-COILS.html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