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MULTINUCLEAR NMR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MULTINUCLEAR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本书出售、求购地址：https://www.jiaokey.com/book/detail/40428798.html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关键词搜索：https://www.jiaokey.com/tag/MULTINUCLEAR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