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OLIGOMER TECHNOLOGY AND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OLIGOMER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本书出售、求购地址：https://www.jiaokey.com/book/detail/40428774.html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关键词搜索：https://www.jiaokey.com/tag/OLIGOMER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