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SOLID FLUORIDES CHEMISTRY AND PHYSICS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SOLID FLUORIDES CHEMISTRY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本书出售、求购地址：https://www.jiaokey.com/book/detail/40428719.html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关键词搜索：https://www.jiaokey.com/tag/INORGANIC SOLID FLUORIDES CHEMISTRY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