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LANTHANIDE SHIFT REAGENTS IN STEREOCHEMICAL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LANTHANIDE SHIFT REAGENTS IN STEREOCHEMICAL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本书出售、求购地址：https://www.jiaokey.com/book/detail/40428718.html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关键词搜索：https://www.jiaokey.com/tag/LANTHANIDE SHIFT REAGENTS IN STEREOCHEMICAL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