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11TH RARE EARTH RESEARCH CONFERENCE VOLUME I</w:t>
      </w:r>
    </w:p>
    <w:p>
      <w:r>
        <w:rPr>
          <w:rFonts w:ascii="宋体" w:hAnsi="宋体" w:eastAsia="宋体"/>
          <w:sz w:val="24"/>
        </w:rPr>
        <w:t>JOHN M.HASCHKE AND HARRY A.EICK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11TH RARE EARTH RESEARCH CONFERENCE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M.HASCHKE AND HARRY A.EICK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TRAVERSE CITY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本书出售、求购地址：https://www.jiaokey.com/book/detail/40428712.html</w:t>
      </w:r>
    </w:p>
    <w:p>
      <w:r>
        <w:t>更多相关图书推荐：https://www.jiaokey.com</w:t>
      </w:r>
    </w:p>
    <w:p>
      <w:r>
        <w:t>JOHN M.HASCHKE AND HARRY A.EICK 其他作品：https://www.jiaokey.com/tag/JOHN M.HASCHKE AND HARRY A.EICK.html</w:t>
      </w:r>
    </w:p>
    <w:p>
      <w:r>
        <w:t>TRAVERSE CITY 出版图书：https://www.jiaokey.com/tag/TRAVERSE CITY.html</w:t>
      </w:r>
    </w:p>
    <w:p>
      <w:r>
        <w:t>关键词搜索：https://www.jiaokey.com/tag/PROCEEDINGS OF THE 11TH RARE EARTH RESEARCH CONFERENCE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