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FULLERENES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FULLERENES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本书出售、求购地址：https://www.jiaokey.com/book/detail/40428711.html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关键词搜索：https://www.jiaokey.com/tag/THE FULLERENES.html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