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CORROSION PRODUCTS ON STEEL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CORROSION PRODUCTS ON STEEL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本书出售、求购地址：https://www.jiaokey.com/book/detail/40428699.html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关键词搜索：https://www.jiaokey.com/tag/CHARACTERIZATION OF CORROSION PRODUCTS ON STEEL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