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ERBIUM-DOPED FIBER AMPLIFIERS:FUNDAMENTALS AND TECHNOLOGY</w:t>
      </w:r>
    </w:p>
    <w:p>
      <w:r>
        <w:rPr>
          <w:rFonts w:ascii="宋体" w:hAnsi="宋体" w:eastAsia="宋体"/>
          <w:sz w:val="24"/>
        </w:rPr>
        <w:t>P.C.BECKER AND N.A.OLSSON AND J.R.SIMPSON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ERBIUM-DOPED FIBER AMPLIFIERS:FUNDAMENTALS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P.C.BECKER AND N.A.OLSSON AND J.R.SIMPSON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本书出售、求购地址：https://www.jiaokey.com/book/detail/40428694.html</w:t>
      </w:r>
    </w:p>
    <w:p>
      <w:r>
        <w:t>更多相关图书推荐：https://www.jiaokey.com</w:t>
      </w:r>
    </w:p>
    <w:p>
      <w:r>
        <w:t>P.C.BECKER AND N.A.OLSSON AND J.R.SIMPSON 其他作品：https://www.jiaokey.com/tag/P.C.BECKER AND N.A.OLSSON AND J.R.SIMPSON.html</w:t>
      </w:r>
    </w:p>
    <w:p>
      <w:r>
        <w:t>ACADEMIC PRESS 出版图书：https://www.jiaokey.com/tag/ACADEMIC PRESS.html</w:t>
      </w:r>
    </w:p>
    <w:p>
      <w:r>
        <w:t>关键词搜索：https://www.jiaokey.com/tag/ERBIUM-DOPED FIBER AMPLIFIERS:FUNDAMENTALS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