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Подросток :</w:t>
      </w:r>
    </w:p>
    <w:p>
      <w:r>
        <w:rPr>
          <w:rFonts w:ascii="宋体" w:hAnsi="宋体" w:eastAsia="宋体"/>
          <w:sz w:val="24"/>
        </w:rPr>
        <w:t xml:space="preserve"> Федор Михайлович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Подросток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Федор Михайлович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Нар. асвета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本书出售、求购地址：https://www.jiaokey.com/book/detail/40428687.html</w:t>
      </w:r>
    </w:p>
    <w:p>
      <w:r>
        <w:t>更多相关图书推荐：https://www.jiaokey.com</w:t>
      </w:r>
    </w:p>
    <w:p>
      <w:r>
        <w:t xml:space="preserve"> Федор Михайлович 其他作品：https://www.jiaokey.com/tag/ Федор Михайлович.html</w:t>
      </w:r>
    </w:p>
    <w:p>
      <w:r>
        <w:t>Нар. асвета 出版图书：https://www.jiaokey.com/tag/Нар. асвета.html</w:t>
      </w:r>
    </w:p>
    <w:p>
      <w:r>
        <w:t>关键词搜索：https://www.jiaokey.com/tag/Подросток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