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Испытание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Испытание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本书出售、求购地址：https://www.jiaokey.com/book/detail/40428618.html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关键词搜索：https://www.jiaokey.com/tag/Испытание.html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