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Голгофа :</w:t>
      </w:r>
    </w:p>
    <w:p>
      <w:r>
        <w:rPr>
          <w:rFonts w:ascii="宋体" w:hAnsi="宋体" w:eastAsia="宋体"/>
          <w:sz w:val="24"/>
        </w:rPr>
        <w:t xml:space="preserve"> Л.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Голгофа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Картя молдовеняскя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本书出售、求购地址：https://www.jiaokey.com/book/detail/40428568.html</w:t>
      </w:r>
    </w:p>
    <w:p>
      <w:r>
        <w:t>更多相关图书推荐：https://www.jiaokey.com</w:t>
      </w:r>
    </w:p>
    <w:p>
      <w:r>
        <w:t xml:space="preserve"> Л. Н. 其他作品：https://www.jiaokey.com/tag/ Л. Н..html</w:t>
      </w:r>
    </w:p>
    <w:p>
      <w:r>
        <w:t>Картя молдовеняскя 出版图书：https://www.jiaokey.com/tag/Картя молдовеняскя.html</w:t>
      </w:r>
    </w:p>
    <w:p>
      <w:r>
        <w:t>关键词搜索：https://www.jiaokey.com/tag/Голгофа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