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Север поёт. Стихи поэтов крайнего севера</w:t>
      </w:r>
    </w:p>
    <w:p>
      <w:r>
        <w:rPr>
          <w:rFonts w:ascii="宋体" w:hAnsi="宋体" w:eastAsia="宋体"/>
          <w:sz w:val="24"/>
        </w:rPr>
        <w:t xml:space="preserve"> Г.С.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Север поёт. Стихи поэтов крайнего севера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本书出售、求购地址：https://www.jiaokey.com/book/detail/40428551.html</w:t>
      </w:r>
    </w:p>
    <w:p>
      <w:r>
        <w:t>更多相关图书推荐：https://www.jiaokey.com</w:t>
      </w:r>
    </w:p>
    <w:p>
      <w:r>
        <w:t xml:space="preserve"> Г.С. 其他作品：https://www.jiaokey.com/tag/ Г.С..html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关键词搜索：https://www.jiaokey.com/tag/Север поёт. Стихи поэтов крайнего севера.html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